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第3辑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本书出售、求购地址：https://www.jiaokey.com/book/detail/13506367.html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关键词搜索：https://www.jiaokey.com/tag/大埔县教育科研论文集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