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书名：很多加很多等于几</w:t>
      </w:r>
    </w:p>
    <w:p>
      <w:r>
        <w:t>作者：今晓著；颜青绘</w:t>
      </w:r>
    </w:p>
    <w:p>
      <w:r>
        <w:t>出版社：济南:明天出版社,2013.12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很多加很多等于几 评论地址：https://www.jiaokey.com/book/detail/13506505.html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