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书名：海盗的宝藏  英汉对照</w:t>
      </w:r>
    </w:p>
    <w:p>
      <w:r>
        <w:t>作者：（英）伯罗斯，（英）福斯特著；田娜译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海盗的宝藏  英汉对照 评论地址：https://www.jiaokey.com/book/detail/13506534.html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