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书名：陕甘红星</w:t>
      </w:r>
    </w:p>
    <w:p>
      <w:r>
        <w:t>作者：徐婧改编；何保全，于泉滢绘画</w:t>
      </w:r>
    </w:p>
    <w:p>
      <w:r>
        <w:t>出版社：北京:解放军出版社,2014.01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陕甘红星 评论地址：https://www.jiaokey.com/book/detail/13506568.html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