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书名：漂亮女孩私房手工精灵世界</w:t>
      </w:r>
    </w:p>
    <w:p>
      <w:r>
        <w:t>作者：（美）罗斯著；（美）尼克尔绘；李子龙译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漂亮女孩私房手工精灵世界 评论地址：https://www.jiaokey.com/book/detail/13506608.html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