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小蟋蟀格里格里  小鸭子吃蚊子去吧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小蟋蟀格里格里  小鸭子吃蚊子去吧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本书出售、求购地址：https://www.jiaokey.com/book/detail/13506629.html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关键词搜索：https://www.jiaokey.com/tag/小蟋蟀格里格里  小鸭子吃蚊子去吧.html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