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作者：（丹麦）安徒生原著；（韩）杨智淑改编；（韩）李明玉擦图；千太阳翻译</w:t>
      </w:r>
    </w:p>
    <w:p>
      <w:r>
        <w:t>出版社：江西教学出版社</w:t>
      </w:r>
    </w:p>
    <w:p>
      <w:r>
        <w:t>出版日期：2014</w:t>
      </w:r>
    </w:p>
    <w:p>
      <w:r>
        <w:t>总页数：41</w:t>
      </w:r>
    </w:p>
    <w:p>
      <w:r>
        <w:t>更多请访问教客网: www.jiaokey.com</w:t>
      </w:r>
    </w:p>
    <w:p>
      <w:r>
        <w:t>皇帝的新装 评论地址：https://www.jiaokey.com/book/detail/13506649.html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