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书名：学前智力启蒙乐园  我会分类与比较</w:t>
      </w:r>
    </w:p>
    <w:p>
      <w:r>
        <w:t>作者：松鼠少儿图书工作室编绘</w:t>
      </w:r>
    </w:p>
    <w:p>
      <w:r>
        <w:t>出版社：武汉：湖北教育出版社</w:t>
      </w:r>
    </w:p>
    <w:p>
      <w:r>
        <w:t>出版日期：2013.11</w:t>
      </w:r>
    </w:p>
    <w:p>
      <w:r>
        <w:t>总页数：46</w:t>
      </w:r>
    </w:p>
    <w:p>
      <w:r>
        <w:t>更多请访问教客网: www.jiaokey.com</w:t>
      </w:r>
    </w:p>
    <w:p>
      <w:r>
        <w:t>学前智力启蒙乐园  我会分类与比较 评论地址：https://www.jiaokey.com/book/detail/13506690.html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