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书名：我的第一套快乐成长绘本  妈妈宝宝一起读  和妈妈一起逛超市</w:t>
      </w:r>
    </w:p>
    <w:p>
      <w:r>
        <w:t>作者：云晓著</w:t>
      </w:r>
    </w:p>
    <w:p>
      <w:r>
        <w:t>出版社：北京：中国人口出版社</w:t>
      </w:r>
    </w:p>
    <w:p>
      <w:r>
        <w:t>出版日期：2013.11</w:t>
      </w:r>
    </w:p>
    <w:p>
      <w:r>
        <w:t>总页数：31</w:t>
      </w:r>
    </w:p>
    <w:p>
      <w:r>
        <w:t>更多请访问教客网: www.jiaokey.com</w:t>
      </w:r>
    </w:p>
    <w:p>
      <w:r>
        <w:t>我的第一套快乐成长绘本  妈妈宝宝一起读  和妈妈一起逛超市 评论地址：https://www.jiaokey.com/book/detail/13506700.html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