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书名：动车组车体结构与车内设备</w:t>
      </w:r>
    </w:p>
    <w:p>
      <w:r>
        <w:t>作者：吴作伟，丁莉芬主编</w:t>
      </w:r>
    </w:p>
    <w:p>
      <w:r>
        <w:t>出版社：北京：北京交通大学出版社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动车组车体结构与车内设备 评论地址：https://www.jiaokey.com/book/detail/13506829.html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