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书名：古代民间故事  借亲配</w:t>
      </w:r>
    </w:p>
    <w:p>
      <w:r>
        <w:t>作者：吉志西等编文；刘锡永等绘</w:t>
      </w:r>
    </w:p>
    <w:p>
      <w:r>
        <w:t>出版社：上海:上海人民美术出版社,2013.05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古代民间故事  借亲配 评论地址：https://www.jiaokey.com/book/detail/13507151.html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