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书名：葛健豪和她的儿女们</w:t>
      </w:r>
    </w:p>
    <w:p>
      <w:r>
        <w:t>作者：赵瑞泰，梁红著</w:t>
      </w:r>
    </w:p>
    <w:p>
      <w:r>
        <w:t>出版社：武汉:武汉出版社,2014.03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葛健豪和她的儿女们 评论地址：https://www.jiaokey.com/book/detail/13507196.html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