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书名：凤城市抗洪抢险先进事迹汇编</w:t>
      </w:r>
    </w:p>
    <w:p>
      <w:r>
        <w:t>作者：宫秀英主编</w:t>
      </w:r>
    </w:p>
    <w:p>
      <w:r>
        <w:t>出版社：中共凤城市委凤城市人民政府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凤城市抗洪抢险先进事迹汇编 评论地址：https://www.jiaokey.com/book/detail/13507425.html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