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书名：实用英语应用文写作  基础篇</w:t>
      </w:r>
    </w:p>
    <w:p>
      <w:r>
        <w:t>作者：陈立平主编；陈立平，李志雪，江心学，赵国梅，王少琳，刘明政编著</w:t>
      </w:r>
    </w:p>
    <w:p>
      <w:r>
        <w:t>出版社：北京：金盾出版社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实用英语应用文写作  基础篇 评论地址：https://www.jiaokey.com/book/detail/13507499.html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