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书名：江湖岁月飞，不胜一场醉  金庸传</w:t>
      </w:r>
    </w:p>
    <w:p>
      <w:r>
        <w:t>作者：端木先生著</w:t>
      </w:r>
    </w:p>
    <w:p>
      <w:r>
        <w:t>出版社：哈尔滨：黑龙江教育出版社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江湖岁月飞，不胜一场醉  金庸传 评论地址：https://www.jiaokey.com/book/detail/13507546.html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