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书名：美丽英文  再不旅行就老了  旅行卷  升级版</w:t>
      </w:r>
    </w:p>
    <w:p>
      <w:r>
        <w:t>作者：刘育红，陈微微</w:t>
      </w:r>
    </w:p>
    <w:p>
      <w:r>
        <w:t>出版社：北京：现代出版社</w:t>
      </w:r>
    </w:p>
    <w:p>
      <w:r>
        <w:t>出版日期：2014.04</w:t>
      </w:r>
    </w:p>
    <w:p>
      <w:r>
        <w:t>总页数：331</w:t>
      </w:r>
    </w:p>
    <w:p>
      <w:r>
        <w:t>更多请访问教客网: www.jiaokey.com</w:t>
      </w:r>
    </w:p>
    <w:p>
      <w:r>
        <w:t>美丽英文  再不旅行就老了  旅行卷  升级版 评论地址：https://www.jiaokey.com/book/detail/13507547.html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