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书名：流行音乐与毒品的历史</w:t>
      </w:r>
    </w:p>
    <w:p>
      <w:r>
        <w:t>作者：（英）哈里·夏皮罗著；李正子译</w:t>
      </w:r>
    </w:p>
    <w:p>
      <w:r>
        <w:t>出版社：北京:金城出版社,2014.04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流行音乐与毒品的历史 评论地址：https://www.jiaokey.com/book/detail/13507558.html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