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书名：六级段落翻译100篇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出版日期：2014.03</w:t>
      </w:r>
    </w:p>
    <w:p>
      <w:r>
        <w:t>总页数：241</w:t>
      </w:r>
    </w:p>
    <w:p>
      <w:r>
        <w:t>更多请访问教客网: www.jiaokey.com</w:t>
      </w:r>
    </w:p>
    <w:p>
      <w:r>
        <w:t>六级段落翻译100篇 评论地址：https://www.jiaokey.com/book/detail/13507602.html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