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书名：反抗与追忆  中国文学中的德国浪漫主义影响  1898-1927</w:t>
      </w:r>
    </w:p>
    <w:p>
      <w:r>
        <w:t>作者：卢文婷著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反抗与追忆  中国文学中的德国浪漫主义影响  1898-1927 评论地址：https://www.jiaokey.com/book/detail/13507665.html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