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  第9辑</w:t>
      </w:r>
    </w:p>
    <w:p>
      <w:r>
        <w:t>作者：浙江省社会科学界联合会，钱江晚报编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浙江人文大讲堂  第9辑 评论地址：https://www.jiaokey.com/book/detail/13507803.html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