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书名：零售风暴</w:t>
      </w:r>
    </w:p>
    <w:p>
      <w:r>
        <w:t>作者：（英）塞恩，（英）布拉德利著</w:t>
      </w:r>
    </w:p>
    <w:p>
      <w:r>
        <w:t>出版社：上海：复旦大学出版社</w:t>
      </w:r>
    </w:p>
    <w:p>
      <w:r>
        <w:t>出版日期：2014.01</w:t>
      </w:r>
    </w:p>
    <w:p>
      <w:r>
        <w:t>总页数：301</w:t>
      </w:r>
    </w:p>
    <w:p>
      <w:r>
        <w:t>更多请访问教客网: www.jiaokey.com</w:t>
      </w:r>
    </w:p>
    <w:p>
      <w:r>
        <w:t>零售风暴 评论地址：https://www.jiaokey.com/book/detail/13507872.html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