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书名：俞建国人物头像结构素描范本  结构与明暗对照</w:t>
      </w:r>
    </w:p>
    <w:p>
      <w:r>
        <w:t>作者：&lt;font color=Red&gt;俞&lt;/font&gt;建国著</w:t>
      </w:r>
    </w:p>
    <w:p>
      <w:r>
        <w:t>出版社：上海:上海人民美术出版社,2012.06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俞建国人物头像结构素描范本  结构与明暗对照 评论地址：https://www.jiaokey.com/book/detail/13508008.html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