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经理人不可不知的2000个经济法律常识  第2版</w:t>
      </w:r>
    </w:p>
    <w:p>
      <w:r>
        <w:rPr>
          <w:rFonts w:ascii="宋体" w:hAnsi="宋体" w:eastAsia="宋体"/>
          <w:sz w:val="24"/>
        </w:rPr>
        <w:t>万亚平，曾永锋主编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经理人不可不知的2000个经济法律常识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万亚平，曾永锋主编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本书出售、求购地址：https://www.jiaokey.com/book/detail/13508100.html</w:t>
      </w:r>
    </w:p>
    <w:p>
      <w:r>
        <w:t>更多相关图书推荐：https://www.jiaokey.com</w:t>
      </w:r>
    </w:p>
    <w:p>
      <w:r>
        <w:t>万亚平，曾永锋主编 其他作品：https://www.jiaokey.com/tag/万亚平，曾永锋主编.html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关键词搜索：https://www.jiaokey.com/tag/经理人不可不知的2000个经济法律常识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