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书名：龙生九子  千古流传的大清皇子故事</w:t>
      </w:r>
    </w:p>
    <w:p>
      <w:r>
        <w:t>作者：姜越主编</w:t>
      </w:r>
    </w:p>
    <w:p>
      <w:r>
        <w:t>出版社：北京:中国财富出版社,2014.01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龙生九子  千古流传的大清皇子故事 评论地址：https://www.jiaokey.com/book/detail/13508115.html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