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国的治理  西塞罗二千年不朽的国家治理术</w:t>
      </w:r>
    </w:p>
    <w:p>
      <w:r>
        <w:rPr>
          <w:rFonts w:ascii="宋体" w:hAnsi="宋体" w:eastAsia="宋体"/>
          <w:sz w:val="24"/>
        </w:rPr>
        <w:t>西塞罗著；弗里曼编选；张玄竺译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国的治理  西塞罗二千年不朽的国家治理术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西塞罗著；弗里曼编选；张玄竺译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本书出售、求购地址：https://www.jiaokey.com/book/detail/13508233.html</w:t>
      </w:r>
    </w:p>
    <w:p>
      <w:r>
        <w:t>更多相关图书推荐：https://www.jiaokey.com</w:t>
      </w:r>
    </w:p>
    <w:p>
      <w:r>
        <w:t>西塞罗著；弗里曼编选；张玄竺译 其他作品：https://www.jiaokey.com/tag/西塞罗著；弗里曼编选；张玄竺译.html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关键词搜索：https://www.jiaokey.com/tag/国的治理  西塞罗二千年不朽的国家治理术.html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