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小挽歌丛书  臧棣诗选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小挽歌丛书  臧棣诗选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本书出售、求购地址：https://www.jiaokey.com/book/detail/13508285.html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关键词搜索：https://www.jiaokey.com/tag/小挽歌丛书  臧棣诗选.html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