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  图书馆藏中医书目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  图书馆藏中医书目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本书出售、求购地址：https://www.jiaokey.com/book/detail/13508311.html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关键词搜索：https://www.jiaokey.com/tag/北京中医学院  图书馆藏中医书目.html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