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当珍珠遇见茶  春水堂36道百年经营的思考</w:t>
      </w:r>
    </w:p>
    <w:p>
      <w:r>
        <w:rPr>
          <w:rFonts w:ascii="宋体" w:hAnsi="宋体" w:eastAsia="宋体"/>
          <w:sz w:val="24"/>
        </w:rPr>
        <w:t>刘汉介著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当珍珠遇见茶  春水堂36道百年经营的思考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本书出售、求购地址：https://www.jiaokey.com/book/detail/13508323.html</w:t>
      </w:r>
    </w:p>
    <w:p>
      <w:r>
        <w:t>更多相关图书推荐：https://www.jiaokey.com</w:t>
      </w:r>
    </w:p>
    <w:p>
      <w:r>
        <w:t>刘汉介著 其他作品：https://www.jiaokey.com/tag/刘汉介著.html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关键词搜索：https://www.jiaokey.com/tag/当珍珠遇见茶  春水堂36道百年经营的思考.html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