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外籍篮球专家来华执教训练方法选编</w:t>
      </w:r>
    </w:p>
    <w:p>
      <w:r>
        <w:rPr>
          <w:rFonts w:ascii="宋体" w:hAnsi="宋体" w:eastAsia="宋体"/>
          <w:sz w:val="24"/>
        </w:rPr>
        <w:t>中国篮球协会审定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外籍篮球专家来华执教训练方法选编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中国篮球协会审定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本书出售、求购地址：https://www.jiaokey.com/book/detail/13508326.html</w:t>
      </w:r>
    </w:p>
    <w:p>
      <w:r>
        <w:t>更多相关图书推荐：https://www.jiaokey.com</w:t>
      </w:r>
    </w:p>
    <w:p>
      <w:r>
        <w:t>中国篮球协会审定 其他作品：https://www.jiaokey.com/tag/中国篮球协会审定.html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关键词搜索：https://www.jiaokey.com/tag/外籍篮球专家来华执教训练方法选编.html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