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书名：孤负青山心共知  白居易</w:t>
      </w:r>
    </w:p>
    <w:p>
      <w:r>
        <w:t>作者：朱丹红著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总页数：294</w:t>
      </w:r>
    </w:p>
    <w:p>
      <w:r>
        <w:t>更多请访问教客网: www.jiaokey.com</w:t>
      </w:r>
    </w:p>
    <w:p>
      <w:r>
        <w:t>孤负青山心共知  白居易 评论地址：https://www.jiaokey.com/book/detail/13508342.html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