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书名：大学生就业指导与职业生涯规划</w:t>
      </w:r>
    </w:p>
    <w:p>
      <w:r>
        <w:t>作者：郞红玲，王青主编</w:t>
      </w:r>
    </w:p>
    <w:p>
      <w:r>
        <w:t>出版社：济南:山东人民出版社,2013.07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大学生就业指导与职业生涯规划 评论地址：https://www.jiaokey.com/book/detail/13508521.html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