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书名：精神的魅力  一书情深祭树楷</w:t>
      </w:r>
    </w:p>
    <w:p>
      <w:r>
        <w:t>作者：李曼娥，王海凌等编著</w:t>
      </w:r>
    </w:p>
    <w:p>
      <w:r>
        <w:t>出版社：北京:冶金工业出版社,2013.06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精神的魅力  一书情深祭树楷 评论地址：https://www.jiaokey.com/book/detail/13508614.html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