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书名：大学英语4、6级词汇记忆  词根+词缀+联想</w:t>
      </w:r>
    </w:p>
    <w:p>
      <w:r>
        <w:t>作者：李昊，关晓勤主编</w:t>
      </w:r>
    </w:p>
    <w:p>
      <w:r>
        <w:t>出版社：上海：东华大学出版社</w:t>
      </w:r>
    </w:p>
    <w:p>
      <w:r>
        <w:t>出版日期：2014.02</w:t>
      </w:r>
    </w:p>
    <w:p>
      <w:r>
        <w:t>总页数：407</w:t>
      </w:r>
    </w:p>
    <w:p>
      <w:r>
        <w:t>更多请访问教客网: www.jiaokey.com</w:t>
      </w:r>
    </w:p>
    <w:p>
      <w:r>
        <w:t>大学英语4、6级词汇记忆  词根+词缀+联想 评论地址：https://www.jiaokey.com/book/detail/13508621.html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