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中国共产党黑龙江省委员会党校志  1948.2-1998.5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中国共产党黑龙江省委员会党校志  1948.2-1998.5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本书出售、求购地址：https://www.jiaokey.com/book/detail/13508653.html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关键词搜索：https://www.jiaokey.com/tag/中国共产党黑龙江省委员会党校志  1948.2-1998.5.html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