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警钟录-沈阳金融系统案件查处与防范读本</w:t>
      </w:r>
    </w:p>
    <w:p>
      <w:r>
        <w:rPr>
          <w:rFonts w:ascii="宋体" w:hAnsi="宋体" w:eastAsia="宋体"/>
          <w:sz w:val="24"/>
        </w:rPr>
        <w:t>中央金融纪工委派驻沈阳金融系统纪检特派员办公室，监察部驻金融系统监察局派驻沈阳金融系统监察专员办公室编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警钟录-沈阳金融系统案件查处与防范读本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中央金融纪工委派驻沈阳金融系统纪检特派员办公室，监察部驻金融系统监察局派驻沈阳金融系统监察专员办公室编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本书出售、求购地址：https://www.jiaokey.com/book/detail/13508671.html</w:t>
      </w:r>
    </w:p>
    <w:p>
      <w:r>
        <w:t>更多相关图书推荐：https://www.jiaokey.com</w:t>
      </w:r>
    </w:p>
    <w:p>
      <w:r>
        <w:t>中央金融纪工委派驻沈阳金融系统纪检特派员办公室，监察部驻金融系统监察局派驻沈阳金融系统监察专员办公室编 其他作品：https://www.jiaokey.com/tag/中央金融纪工委派驻沈阳金融系统纪检特派员办公室，监察部驻金融系统监察局派驻沈阳金融系统监察专员办公室编.html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关键词搜索：https://www.jiaokey.com/tag/警钟录-沈阳金融系统案件查处与防范读本.html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