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书名：黑土地的古代文明  全国首届东北民族与疆域问题学术研讨会论文集</w:t>
      </w:r>
    </w:p>
    <w:p>
      <w:r>
        <w:t>作者：刘厚生，孙启林，王景泽主编</w:t>
      </w:r>
    </w:p>
    <w:p>
      <w:r>
        <w:t>出版社：呼和浩特：远方出版社</w:t>
      </w:r>
    </w:p>
    <w:p>
      <w:r>
        <w:t>出版日期：2000.01</w:t>
      </w:r>
    </w:p>
    <w:p>
      <w:r>
        <w:t>总页数：625</w:t>
      </w:r>
    </w:p>
    <w:p>
      <w:r>
        <w:t>更多请访问教客网: www.jiaokey.com</w:t>
      </w:r>
    </w:p>
    <w:p>
      <w:r>
        <w:t>黑土地的古代文明  全国首届东北民族与疆域问题学术研讨会论文集 评论地址：https://www.jiaokey.com/book/detail/13508678.html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