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书名：正义之歌</w:t>
      </w:r>
    </w:p>
    <w:p>
      <w:r>
        <w:t>作者：张宗耀主编；中共长春市委宣传部，长春市公安局，长春市见义勇为基金会编</w:t>
      </w:r>
    </w:p>
    <w:p>
      <w:r>
        <w:t>出版社：长春：长春出版社</w:t>
      </w:r>
    </w:p>
    <w:p>
      <w:r>
        <w:t>出版日期：2001.12</w:t>
      </w:r>
    </w:p>
    <w:p>
      <w:r>
        <w:t>总页数：346</w:t>
      </w:r>
    </w:p>
    <w:p>
      <w:r>
        <w:t>更多请访问教客网: www.jiaokey.com</w:t>
      </w:r>
    </w:p>
    <w:p>
      <w:r>
        <w:t>正义之歌 评论地址：https://www.jiaokey.com/book/detail/13508742.html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