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区域性信用担保体系研究  辽宁中小企业信用担保体系建立与发展</w:t>
      </w:r>
    </w:p>
    <w:p>
      <w:r>
        <w:rPr>
          <w:rFonts w:ascii="宋体" w:hAnsi="宋体" w:eastAsia="宋体"/>
          <w:sz w:val="24"/>
        </w:rPr>
        <w:t>于连国，王国胜主编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区域性信用担保体系研究  辽宁中小企业信用担保体系建立与发展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于连国，王国胜主编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本书出售、求购地址：https://www.jiaokey.com/book/detail/13508802.html</w:t>
      </w:r>
    </w:p>
    <w:p>
      <w:r>
        <w:t>更多相关图书推荐：https://www.jiaokey.com</w:t>
      </w:r>
    </w:p>
    <w:p>
      <w:r>
        <w:t>于连国，王国胜主编 其他作品：https://www.jiaokey.com/tag/于连国，王国胜主编.html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关键词搜索：https://www.jiaokey.com/tag/区域性信用担保体系研究  辽宁中小企业信用担保体系建立与发展.html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