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书名：契丹史实揭要</w:t>
      </w:r>
    </w:p>
    <w:p>
      <w:r>
        <w:t>作者：任爱君著</w:t>
      </w:r>
    </w:p>
    <w:p>
      <w:r>
        <w:t>出版社：哈尔滨:哈尔滨出版社,2001.04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契丹史实揭要 评论地址：https://www.jiaokey.com/book/detail/13508867.html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