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书名：金日成同志在牡丹江</w:t>
      </w:r>
    </w:p>
    <w:p>
      <w:r>
        <w:t>作者：宋德山，黄运军著</w:t>
      </w:r>
    </w:p>
    <w:p>
      <w:r>
        <w:t>出版社：牡丹江:黑龙江朝鲜民族出版社,1997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金日成同志在牡丹江 评论地址：https://www.jiaokey.com/book/detail/13508883.html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