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书名：好宝宝越玩越聪明  记忆力训练8分钟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好宝宝越玩越聪明  记忆力训练8分钟 评论地址：https://www.jiaokey.com/book/detail/13509033.html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