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作者：张保民，张晓东，卢满堂等主编；赵雪云，毛迎丹，张齐周等副主编；速运中，何宝根主审</w:t>
      </w:r>
    </w:p>
    <w:p>
      <w:r>
        <w:t>出版社：北京：中国水利水电出版社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工程测量技术 评论地址：https://www.jiaokey.com/book/detail/13509042.html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