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书名：好宝宝越玩越聪明  观察力训练8分钟</w:t>
      </w:r>
    </w:p>
    <w:p>
      <w:r>
        <w:t>作者：稚子文化编绘</w:t>
      </w:r>
    </w:p>
    <w:p>
      <w:r>
        <w:t>出版社：杭州:浙江少年儿童出版社,2014.03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好宝宝越玩越聪明  观察力训练8分钟 评论地址：https://www.jiaokey.com/book/detail/13509121.html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