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书名：吉他手邦尼  实现梦想的决心</w:t>
      </w:r>
    </w:p>
    <w:p>
      <w:r>
        <w:t>作者:荷莉文；张正雄图</w:t>
      </w:r>
    </w:p>
    <w:p>
      <w:r>
        <w:t>出版社:</w:t>
      </w:r>
    </w:p>
    <w:p>
      <w:r>
        <w:t>出版日期：2013.12</w:t>
      </w:r>
    </w:p>
    <w:p>
      <w:r>
        <w:t>总页数：24</w:t>
      </w:r>
    </w:p>
    <w:p>
      <w:r>
        <w:t>更多请访问教客网:www.jiaokey.com</w:t>
      </w:r>
    </w:p>
    <w:p>
      <w:r>
        <w:t>吉他手邦尼  实现梦想的决心评论地址：https://www.jiaokey.com/book/detail/13509201.html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