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书名：肾脏病、糖尿病防治问答</w:t>
      </w:r>
    </w:p>
    <w:p>
      <w:r>
        <w:t>作者：梁萌，许树根，黄昭穗，陈国源编著</w:t>
      </w:r>
    </w:p>
    <w:p>
      <w:r>
        <w:t>出版社：厦门：厦门大学出版社</w:t>
      </w:r>
    </w:p>
    <w:p>
      <w:r>
        <w:t>出版日期：2009.12</w:t>
      </w:r>
    </w:p>
    <w:p>
      <w:r>
        <w:t>总页数：350</w:t>
      </w:r>
    </w:p>
    <w:p>
      <w:r>
        <w:t>更多请访问教客网: www.jiaokey.com</w:t>
      </w:r>
    </w:p>
    <w:p>
      <w:r>
        <w:t>肾脏病、糖尿病防治问答 评论地址：https://www.jiaokey.com/book/detail/13509237.html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