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书名：旅游散记  第9集  山在虚无飘渺间</w:t>
      </w:r>
    </w:p>
    <w:p>
      <w:r>
        <w:t>作者：雁南飞著</w:t>
      </w:r>
    </w:p>
    <w:p>
      <w:r>
        <w:t>出版社：滕王阁出版社,2006.03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旅游散记  第9集  山在虚无飘渺间 评论地址：https://www.jiaokey.com/book/detail/13509276.html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