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花岗岩红壤侵蚀区水土保持综合研究  以福建省长汀朱溪小流域为例</w:t>
      </w:r>
    </w:p>
    <w:p>
      <w:r>
        <w:rPr>
          <w:rFonts w:ascii="宋体" w:hAnsi="宋体" w:eastAsia="宋体"/>
          <w:sz w:val="24"/>
        </w:rPr>
        <w:t>陈志彪，陈志强，岳辉著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花岗岩红壤侵蚀区水土保持综合研究  以福建省长汀朱溪小流域为例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陈志彪，陈志强，岳辉著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本书出售、求购地址：https://www.jiaokey.com/book/detail/13509352.html</w:t>
      </w:r>
    </w:p>
    <w:p>
      <w:r>
        <w:t>更多相关图书推荐：https://www.jiaokey.com</w:t>
      </w:r>
    </w:p>
    <w:p>
      <w:r>
        <w:t>陈志彪，陈志强，岳辉著 其他作品：https://www.jiaokey.com/tag/陈志彪，陈志强，岳辉著.html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关键词搜索：https://www.jiaokey.com/tag/花岗岩红壤侵蚀区水土保持综合研究  以福建省长汀朱溪小流域为例.html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