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书名：看脸识病轻图典</w:t>
      </w:r>
    </w:p>
    <w:p>
      <w:r>
        <w:t>作者：《轻图典》编辑部著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看脸识病轻图典 评论地址：https://www.jiaokey.com/book/detail/13509377.html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