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书名：幼儿成长第一书宝宝会动脑  明明不一样嘛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幼儿成长第一书宝宝会动脑  明明不一样嘛 评论地址：https://www.jiaokey.com/book/detail/13509463.html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