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书名：幼儿成长第一书宝宝会动脑  哇！你是怎么做到的</w:t>
      </w:r>
    </w:p>
    <w:p>
      <w:r>
        <w:t>作者：陶宏铎编写</w:t>
      </w:r>
    </w:p>
    <w:p>
      <w:r>
        <w:t>出版社：合肥:安徽少年儿童出版社,2013.12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幼儿成长第一书宝宝会动脑  哇！你是怎么做到的 评论地址：https://www.jiaokey.com/book/detail/13509466.html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